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404CD" w:rsidR="00F04AC2" w:rsidP="0BA6E4B7" w:rsidRDefault="000905C5" w14:paraId="7F7D8574" w14:textId="5C0881A6" w14:noSpellErr="1">
      <w:pPr>
        <w:pStyle w:val="Underrubrik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olor w:val="auto"/>
          <w:sz w:val="40"/>
          <w:szCs w:val="40"/>
          <w:lang w:val="sv-SE"/>
        </w:rPr>
      </w:pPr>
      <w:r w:rsidRPr="0BA6E4B7" w:rsidR="000905C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olor w:val="auto"/>
          <w:sz w:val="40"/>
          <w:szCs w:val="40"/>
          <w:lang w:val="sv-SE"/>
        </w:rPr>
        <w:t xml:space="preserve">Snabbguide – </w:t>
      </w:r>
      <w:r w:rsidRPr="0BA6E4B7" w:rsidR="00590CD9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olor w:val="auto"/>
          <w:sz w:val="40"/>
          <w:szCs w:val="40"/>
          <w:lang w:val="sv-SE"/>
        </w:rPr>
        <w:t>Test</w:t>
      </w:r>
      <w:r w:rsidRPr="0BA6E4B7" w:rsidR="000905C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olor w:val="auto"/>
          <w:sz w:val="40"/>
          <w:szCs w:val="40"/>
          <w:lang w:val="sv-SE"/>
        </w:rPr>
        <w:t xml:space="preserve"> av givare</w:t>
      </w:r>
    </w:p>
    <w:p w:rsidRPr="00F94FE8" w:rsidR="00F94FE8" w:rsidP="0BA6E4B7" w:rsidRDefault="00F94FE8" w14:paraId="3EAAFC63" w14:textId="77777777" w14:noSpellErr="1">
      <w:pPr>
        <w:spacing w:after="0" w:line="257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365F91" w:themeColor="accent1" w:themeTint="FF" w:themeShade="BF"/>
          <w:sz w:val="32"/>
          <w:szCs w:val="32"/>
          <w:lang w:val="sv-SE"/>
        </w:rPr>
      </w:pP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sz w:val="32"/>
          <w:szCs w:val="32"/>
          <w:lang w:val="sv-SE"/>
        </w:rPr>
        <w:t>1. Förberedelse</w:t>
      </w:r>
    </w:p>
    <w:p w:rsidRPr="00C51A44" w:rsidR="00F94FE8" w:rsidP="0BA6E4B7" w:rsidRDefault="00F94FE8" w14:paraId="40A12FAA" w14:textId="77777777" w14:noSpellErr="1">
      <w:pPr>
        <w:pStyle w:val="Liststycke"/>
        <w:numPr>
          <w:ilvl w:val="0"/>
          <w:numId w:val="19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Säkerställ att du har tillgång till antingen:</w:t>
      </w:r>
    </w:p>
    <w:p w:rsidRPr="00C51A44" w:rsidR="00F94FE8" w:rsidP="0BA6E4B7" w:rsidRDefault="00107DF6" w14:paraId="02AE7476" w14:textId="62BFCD03" w14:noSpellErr="1">
      <w:pPr>
        <w:pStyle w:val="Liststycke"/>
        <w:numPr>
          <w:ilvl w:val="1"/>
          <w:numId w:val="19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0BA6E4B7" w:rsidR="00107DF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CC Kyrka </w:t>
      </w: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DUC (via </w:t>
      </w: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1"/>
          <w:iCs w:val="1"/>
          <w:color w:val="auto"/>
          <w:lang w:val="sv-SE"/>
        </w:rPr>
        <w:t>Grundmeny → Temperatur</w:t>
      </w: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), eller</w:t>
      </w:r>
    </w:p>
    <w:p w:rsidRPr="00C51A44" w:rsidR="00F94FE8" w:rsidP="0BA6E4B7" w:rsidRDefault="00107DF6" w14:paraId="79B69553" w14:textId="470D5627" w14:noSpellErr="1">
      <w:pPr>
        <w:pStyle w:val="Liststycke"/>
        <w:numPr>
          <w:ilvl w:val="1"/>
          <w:numId w:val="19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0BA6E4B7" w:rsidR="00107DF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Kyrkans m</w:t>
      </w: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obilsida.</w:t>
      </w:r>
    </w:p>
    <w:p w:rsidRPr="00C51A44" w:rsidR="00F94FE8" w:rsidP="0BA6E4B7" w:rsidRDefault="00F94FE8" w14:paraId="6C8B95C6" w14:textId="77777777" w14:noSpellErr="1">
      <w:pPr>
        <w:pStyle w:val="Liststycke"/>
        <w:numPr>
          <w:ilvl w:val="0"/>
          <w:numId w:val="19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Kontrollera att kommunikation och uppkoppling fungerar.</w:t>
      </w:r>
    </w:p>
    <w:p w:rsidRPr="00F94FE8" w:rsidR="00F94FE8" w:rsidP="0BA6E4B7" w:rsidRDefault="00F94FE8" w14:paraId="41FDD12E" w14:textId="77777777" w14:noSpellErr="1">
      <w:pPr>
        <w:spacing w:after="0" w:line="257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365F91" w:themeColor="accent1" w:themeTint="FF" w:themeShade="BF"/>
          <w:sz w:val="32"/>
          <w:szCs w:val="32"/>
          <w:lang w:val="sv-SE"/>
        </w:rPr>
      </w:pP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sz w:val="32"/>
          <w:szCs w:val="32"/>
          <w:lang w:val="sv-SE"/>
        </w:rPr>
        <w:t>2. Kontrollera grundvärden</w:t>
      </w:r>
    </w:p>
    <w:p w:rsidRPr="00C51A44" w:rsidR="00F94FE8" w:rsidP="0BA6E4B7" w:rsidRDefault="00F94FE8" w14:paraId="414E9C1D" w14:textId="3A3C4FC2" w14:noSpellErr="1">
      <w:pPr>
        <w:pStyle w:val="Liststycke"/>
        <w:numPr>
          <w:ilvl w:val="0"/>
          <w:numId w:val="21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Läs av aktuell temperatur och luftfuktighet i </w:t>
      </w:r>
      <w:r w:rsidRPr="0BA6E4B7" w:rsidR="0097165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DUC</w:t>
      </w:r>
      <w:r w:rsidRPr="0BA6E4B7" w:rsidR="00E33C9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 </w:t>
      </w:r>
      <w:r w:rsidRPr="0BA6E4B7" w:rsidR="00E33C9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1"/>
          <w:iCs w:val="1"/>
          <w:color w:val="auto"/>
          <w:lang w:val="sv-SE"/>
        </w:rPr>
        <w:t>Grundmeny → Temperatur</w:t>
      </w:r>
      <w:r w:rsidRPr="0BA6E4B7" w:rsidR="00E33C9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1"/>
          <w:iCs w:val="1"/>
          <w:color w:val="auto"/>
          <w:lang w:val="sv-SE"/>
        </w:rPr>
        <w:t>,</w:t>
      </w:r>
      <w:r w:rsidRPr="0BA6E4B7" w:rsidR="00E33C9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 eller via webbsidan.</w:t>
      </w:r>
    </w:p>
    <w:p w:rsidRPr="00C51A44" w:rsidR="00F94FE8" w:rsidP="0BA6E4B7" w:rsidRDefault="00F94FE8" w14:paraId="7FC7EC88" w14:textId="77777777" w14:noSpellErr="1">
      <w:pPr>
        <w:pStyle w:val="Liststycke"/>
        <w:numPr>
          <w:ilvl w:val="0"/>
          <w:numId w:val="21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Bedöm om värdena verkar rimliga i förhållande till rummets faktiska förhållanden.</w:t>
      </w:r>
    </w:p>
    <w:p w:rsidRPr="00C51A44" w:rsidR="00F94FE8" w:rsidP="0BA6E4B7" w:rsidRDefault="00F94FE8" w14:paraId="33CA221B" w14:textId="77777777" w14:noSpellErr="1">
      <w:pPr>
        <w:pStyle w:val="Liststycke"/>
        <w:numPr>
          <w:ilvl w:val="1"/>
          <w:numId w:val="21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Exempel: Om rumstemperaturen är ca 21 °C ska givaren visa ungefär samma.</w:t>
      </w:r>
    </w:p>
    <w:p w:rsidR="00F94FE8" w:rsidP="0BA6E4B7" w:rsidRDefault="00F94FE8" w14:paraId="6C8B33A8" w14:textId="2FEECAA4" w14:noSpellErr="1">
      <w:pPr>
        <w:pStyle w:val="Liststycke"/>
        <w:numPr>
          <w:ilvl w:val="1"/>
          <w:numId w:val="21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Luftfuktigheten varierar mer men bör inte vara orimligt låg eller hög (ex. 2</w:t>
      </w:r>
      <w:r w:rsidRPr="0BA6E4B7" w:rsidR="00F07983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0</w:t>
      </w: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–</w:t>
      </w:r>
      <w:r w:rsidRPr="0BA6E4B7" w:rsidR="00F07983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75</w:t>
      </w: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 %).</w:t>
      </w:r>
    </w:p>
    <w:p w:rsidRPr="00D23372" w:rsidR="00D23372" w:rsidP="0BA6E4B7" w:rsidRDefault="005D71CD" w14:paraId="51E6699F" w14:textId="003892BD">
      <w:pPr>
        <w:pStyle w:val="Liststycke"/>
        <w:numPr>
          <w:ilvl w:val="0"/>
          <w:numId w:val="21"/>
        </w:numPr>
        <w:spacing w:after="0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0BA6E4B7" w:rsidR="005D71C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Kontrollera signalstyrka vid trådlös </w:t>
      </w:r>
      <w:r w:rsidRPr="0BA6E4B7" w:rsidR="00984DBE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Thermokon</w:t>
      </w:r>
      <w:r w:rsidRPr="0BA6E4B7" w:rsidR="00984DBE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-</w:t>
      </w:r>
      <w:r w:rsidRPr="0BA6E4B7" w:rsidR="005D71C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givare, går att kontrollera under</w:t>
      </w:r>
      <w:r w:rsidRPr="0BA6E4B7" w:rsidR="009902C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 </w:t>
      </w:r>
      <w:r w:rsidRPr="0BA6E4B7" w:rsidR="009902C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1"/>
          <w:iCs w:val="1"/>
          <w:color w:val="auto"/>
          <w:lang w:val="sv-SE"/>
        </w:rPr>
        <w:t>Grundmeny → Temperatur</w:t>
      </w:r>
      <w:r w:rsidRPr="0BA6E4B7" w:rsidR="003222D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1"/>
          <w:iCs w:val="1"/>
          <w:color w:val="auto"/>
          <w:lang w:val="sv-SE"/>
        </w:rPr>
        <w:t xml:space="preserve"> → RSSI Trådlöst</w:t>
      </w:r>
    </w:p>
    <w:tbl>
      <w:tblPr>
        <w:tblW w:w="0" w:type="auto"/>
        <w:tblInd w:w="6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4394"/>
      </w:tblGrid>
      <w:tr w:rsidRPr="00D23372" w:rsidR="00D23372" w:rsidTr="0BA6E4B7" w14:paraId="06E982B9" w14:textId="77777777">
        <w:trPr>
          <w:trHeight w:val="101"/>
        </w:trPr>
        <w:tc>
          <w:tcPr>
            <w:tcW w:w="3402" w:type="dxa"/>
            <w:tcMar/>
          </w:tcPr>
          <w:p w:rsidRPr="006F480D" w:rsidR="00D23372" w:rsidP="0BA6E4B7" w:rsidRDefault="00D23372" w14:paraId="097B89D8" w14:textId="77777777" w14:noSpellErr="1">
            <w:pPr>
              <w:spacing w:after="0" w:line="24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auto"/>
                <w:lang w:val="sv-SE"/>
              </w:rPr>
            </w:pPr>
            <w:r w:rsidRPr="0BA6E4B7" w:rsidR="00D2337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auto"/>
                <w:lang w:val="sv-SE"/>
              </w:rPr>
              <w:t xml:space="preserve">Signalstyrka </w:t>
            </w:r>
          </w:p>
        </w:tc>
        <w:tc>
          <w:tcPr>
            <w:tcW w:w="4394" w:type="dxa"/>
            <w:tcMar/>
          </w:tcPr>
          <w:p w:rsidRPr="006F480D" w:rsidR="00D23372" w:rsidP="0BA6E4B7" w:rsidRDefault="00D23372" w14:paraId="6363CE2D" w14:textId="77777777" w14:noSpellErr="1">
            <w:pPr>
              <w:spacing w:after="0" w:line="24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auto"/>
                <w:lang w:val="sv-SE"/>
              </w:rPr>
            </w:pPr>
            <w:r w:rsidRPr="0BA6E4B7" w:rsidR="00D2337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auto"/>
                <w:lang w:val="sv-SE"/>
              </w:rPr>
              <w:t xml:space="preserve">Mottagning </w:t>
            </w:r>
          </w:p>
        </w:tc>
      </w:tr>
      <w:tr w:rsidRPr="00D23372" w:rsidR="00D23372" w:rsidTr="0BA6E4B7" w14:paraId="700FBA18" w14:textId="77777777">
        <w:trPr>
          <w:trHeight w:val="101"/>
        </w:trPr>
        <w:tc>
          <w:tcPr>
            <w:tcW w:w="3402" w:type="dxa"/>
            <w:tcMar/>
          </w:tcPr>
          <w:p w:rsidRPr="006F480D" w:rsidR="00D23372" w:rsidP="0BA6E4B7" w:rsidRDefault="00D23372" w14:paraId="474895AD" w14:textId="77777777" w14:noSpellErr="1">
            <w:pPr>
              <w:spacing w:after="0" w:line="24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auto"/>
                <w:lang w:val="sv-SE"/>
              </w:rPr>
            </w:pPr>
            <w:r w:rsidRPr="0BA6E4B7" w:rsidR="00D2337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auto"/>
                <w:lang w:val="sv-SE"/>
              </w:rPr>
              <w:t xml:space="preserve">-40 – -60dBm </w:t>
            </w:r>
          </w:p>
        </w:tc>
        <w:tc>
          <w:tcPr>
            <w:tcW w:w="4394" w:type="dxa"/>
            <w:tcMar/>
          </w:tcPr>
          <w:p w:rsidRPr="006F480D" w:rsidR="00D23372" w:rsidP="0BA6E4B7" w:rsidRDefault="00D23372" w14:paraId="46A2D69A" w14:textId="77777777" w14:noSpellErr="1">
            <w:pPr>
              <w:spacing w:after="0" w:line="24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auto"/>
                <w:lang w:val="sv-SE"/>
              </w:rPr>
            </w:pPr>
            <w:r w:rsidRPr="0BA6E4B7" w:rsidR="00D2337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auto"/>
                <w:lang w:val="sv-SE"/>
              </w:rPr>
              <w:t xml:space="preserve">Mycket bra </w:t>
            </w:r>
          </w:p>
        </w:tc>
      </w:tr>
      <w:tr w:rsidRPr="00D23372" w:rsidR="00D23372" w:rsidTr="0BA6E4B7" w14:paraId="3D4E5520" w14:textId="77777777">
        <w:trPr>
          <w:trHeight w:val="101"/>
        </w:trPr>
        <w:tc>
          <w:tcPr>
            <w:tcW w:w="3402" w:type="dxa"/>
            <w:tcMar/>
          </w:tcPr>
          <w:p w:rsidRPr="006F480D" w:rsidR="00D23372" w:rsidP="0BA6E4B7" w:rsidRDefault="00D23372" w14:paraId="266316FE" w14:textId="77777777" w14:noSpellErr="1">
            <w:pPr>
              <w:spacing w:after="0" w:line="24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auto"/>
                <w:lang w:val="sv-SE"/>
              </w:rPr>
            </w:pPr>
            <w:r w:rsidRPr="0BA6E4B7" w:rsidR="00D2337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auto"/>
                <w:lang w:val="sv-SE"/>
              </w:rPr>
              <w:t xml:space="preserve">-60 – -70dBm </w:t>
            </w:r>
          </w:p>
        </w:tc>
        <w:tc>
          <w:tcPr>
            <w:tcW w:w="4394" w:type="dxa"/>
            <w:tcMar/>
          </w:tcPr>
          <w:p w:rsidRPr="006F480D" w:rsidR="00D23372" w:rsidP="0BA6E4B7" w:rsidRDefault="00D23372" w14:paraId="4275D3E2" w14:textId="77777777" w14:noSpellErr="1">
            <w:pPr>
              <w:spacing w:after="0" w:line="24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auto"/>
                <w:lang w:val="sv-SE"/>
              </w:rPr>
            </w:pPr>
            <w:r w:rsidRPr="0BA6E4B7" w:rsidR="00D2337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auto"/>
                <w:lang w:val="sv-SE"/>
              </w:rPr>
              <w:t xml:space="preserve">Bra </w:t>
            </w:r>
          </w:p>
        </w:tc>
      </w:tr>
      <w:tr w:rsidRPr="00D23372" w:rsidR="00D23372" w:rsidTr="0BA6E4B7" w14:paraId="1F7753C0" w14:textId="77777777">
        <w:trPr>
          <w:trHeight w:val="101"/>
        </w:trPr>
        <w:tc>
          <w:tcPr>
            <w:tcW w:w="3402" w:type="dxa"/>
            <w:tcMar/>
          </w:tcPr>
          <w:p w:rsidRPr="006F480D" w:rsidR="00D23372" w:rsidP="0BA6E4B7" w:rsidRDefault="00D23372" w14:paraId="0124862B" w14:textId="77777777" w14:noSpellErr="1">
            <w:pPr>
              <w:spacing w:after="0" w:line="24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auto"/>
                <w:lang w:val="sv-SE"/>
              </w:rPr>
            </w:pPr>
            <w:r w:rsidRPr="0BA6E4B7" w:rsidR="00D2337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auto"/>
                <w:lang w:val="sv-SE"/>
              </w:rPr>
              <w:t xml:space="preserve">-70 – -80dBm </w:t>
            </w:r>
          </w:p>
        </w:tc>
        <w:tc>
          <w:tcPr>
            <w:tcW w:w="4394" w:type="dxa"/>
            <w:tcMar/>
          </w:tcPr>
          <w:p w:rsidRPr="006F480D" w:rsidR="00D23372" w:rsidP="0BA6E4B7" w:rsidRDefault="00D23372" w14:paraId="713BD56B" w14:textId="77777777" w14:noSpellErr="1">
            <w:pPr>
              <w:spacing w:after="0" w:line="24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auto"/>
                <w:lang w:val="sv-SE"/>
              </w:rPr>
            </w:pPr>
            <w:r w:rsidRPr="0BA6E4B7" w:rsidR="00D2337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auto"/>
                <w:lang w:val="sv-SE"/>
              </w:rPr>
              <w:t xml:space="preserve">OK </w:t>
            </w:r>
          </w:p>
        </w:tc>
      </w:tr>
      <w:tr w:rsidRPr="00D23372" w:rsidR="00D23372" w:rsidTr="0BA6E4B7" w14:paraId="7DD6E699" w14:textId="77777777">
        <w:trPr>
          <w:trHeight w:val="101"/>
        </w:trPr>
        <w:tc>
          <w:tcPr>
            <w:tcW w:w="3402" w:type="dxa"/>
            <w:tcMar/>
          </w:tcPr>
          <w:p w:rsidRPr="006F480D" w:rsidR="00D23372" w:rsidP="0BA6E4B7" w:rsidRDefault="00D23372" w14:paraId="3FD49EBA" w14:textId="77777777" w14:noSpellErr="1">
            <w:pPr>
              <w:spacing w:after="0" w:line="24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auto"/>
                <w:lang w:val="sv-SE"/>
              </w:rPr>
            </w:pPr>
            <w:r w:rsidRPr="0BA6E4B7" w:rsidR="00D2337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auto"/>
                <w:lang w:val="sv-SE"/>
              </w:rPr>
              <w:t xml:space="preserve">-80 – -90dBm </w:t>
            </w:r>
          </w:p>
        </w:tc>
        <w:tc>
          <w:tcPr>
            <w:tcW w:w="4394" w:type="dxa"/>
            <w:tcMar/>
          </w:tcPr>
          <w:p w:rsidRPr="006F480D" w:rsidR="00D23372" w:rsidP="0BA6E4B7" w:rsidRDefault="00D23372" w14:paraId="5ADA2554" w14:textId="77777777">
            <w:pPr>
              <w:spacing w:after="0" w:line="24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auto"/>
                <w:lang w:val="sv-SE"/>
              </w:rPr>
            </w:pPr>
            <w:r w:rsidRPr="0BA6E4B7" w:rsidR="00D2337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auto"/>
                <w:lang w:val="sv-SE"/>
              </w:rPr>
              <w:t xml:space="preserve">Tveksam, </w:t>
            </w:r>
            <w:r w:rsidRPr="0BA6E4B7" w:rsidR="00D2337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auto"/>
                <w:lang w:val="sv-SE"/>
              </w:rPr>
              <w:t>repeater</w:t>
            </w:r>
            <w:r w:rsidRPr="0BA6E4B7" w:rsidR="00D2337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auto"/>
                <w:lang w:val="sv-SE"/>
              </w:rPr>
              <w:t xml:space="preserve"> rekommenderas </w:t>
            </w:r>
          </w:p>
        </w:tc>
      </w:tr>
      <w:tr w:rsidRPr="00D23372" w:rsidR="00D23372" w:rsidTr="0BA6E4B7" w14:paraId="144DA893" w14:textId="77777777">
        <w:trPr>
          <w:trHeight w:val="20"/>
        </w:trPr>
        <w:tc>
          <w:tcPr>
            <w:tcW w:w="3402" w:type="dxa"/>
            <w:tcMar/>
          </w:tcPr>
          <w:p w:rsidRPr="006F480D" w:rsidR="00D23372" w:rsidP="0BA6E4B7" w:rsidRDefault="00D23372" w14:paraId="385968AE" w14:textId="77777777" w14:noSpellErr="1">
            <w:pPr>
              <w:spacing w:after="0" w:line="24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auto"/>
                <w:lang w:val="sv-SE"/>
              </w:rPr>
            </w:pPr>
            <w:r w:rsidRPr="0BA6E4B7" w:rsidR="00D2337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auto"/>
                <w:lang w:val="sv-SE"/>
              </w:rPr>
              <w:t xml:space="preserve">-90 – -120dBm eller Noll </w:t>
            </w:r>
          </w:p>
        </w:tc>
        <w:tc>
          <w:tcPr>
            <w:tcW w:w="4394" w:type="dxa"/>
            <w:tcMar/>
          </w:tcPr>
          <w:p w:rsidRPr="006F480D" w:rsidR="00D23372" w:rsidP="0BA6E4B7" w:rsidRDefault="00D23372" w14:paraId="5911A0AB" w14:textId="77777777">
            <w:pPr>
              <w:spacing w:after="0" w:line="24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auto"/>
                <w:lang w:val="sv-SE"/>
              </w:rPr>
            </w:pPr>
            <w:r w:rsidRPr="0BA6E4B7" w:rsidR="00D2337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auto"/>
                <w:lang w:val="sv-SE"/>
              </w:rPr>
              <w:t xml:space="preserve">Ej tillförlitlig, montera </w:t>
            </w:r>
            <w:r w:rsidRPr="0BA6E4B7" w:rsidR="00D2337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auto"/>
                <w:lang w:val="sv-SE"/>
              </w:rPr>
              <w:t>repeater</w:t>
            </w:r>
            <w:r w:rsidRPr="0BA6E4B7" w:rsidR="00D2337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auto"/>
                <w:lang w:val="sv-SE"/>
              </w:rPr>
              <w:t xml:space="preserve"> </w:t>
            </w:r>
          </w:p>
        </w:tc>
      </w:tr>
    </w:tbl>
    <w:p w:rsidRPr="00D23372" w:rsidR="00D23372" w:rsidP="0BA6E4B7" w:rsidRDefault="006F480D" w14:paraId="46E438E1" w14:textId="75365328" w14:noSpellErr="1">
      <w:pPr>
        <w:pStyle w:val="Liststycke"/>
        <w:numPr>
          <w:ilvl w:val="0"/>
          <w:numId w:val="0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0BA6E4B7" w:rsidR="006F480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Notera</w:t>
      </w:r>
      <w:r w:rsidRPr="0BA6E4B7" w:rsidR="006F480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: I displayen visas talet utan minustecken, </w:t>
      </w:r>
      <w:r w:rsidRPr="0BA6E4B7" w:rsidR="006F480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Ett lägre tal är alltså bättre!</w:t>
      </w:r>
    </w:p>
    <w:p w:rsidRPr="00F94FE8" w:rsidR="00F94FE8" w:rsidP="0BA6E4B7" w:rsidRDefault="00F94FE8" w14:paraId="3349A9AB" w14:textId="70AE7E2C" w14:noSpellErr="1">
      <w:pPr>
        <w:spacing w:after="0" w:line="257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365F91" w:themeColor="accent1" w:themeTint="FF" w:themeShade="BF"/>
          <w:sz w:val="32"/>
          <w:szCs w:val="32"/>
          <w:lang w:val="sv-SE"/>
        </w:rPr>
      </w:pP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sz w:val="32"/>
          <w:szCs w:val="32"/>
          <w:lang w:val="sv-SE"/>
        </w:rPr>
        <w:t>3. Funktionstest</w:t>
      </w:r>
    </w:p>
    <w:p w:rsidRPr="00615C47" w:rsidR="00F94FE8" w:rsidP="0BA6E4B7" w:rsidRDefault="00F94FE8" w14:paraId="2BFEE5DB" w14:textId="77777777" w14:noSpellErr="1">
      <w:pPr>
        <w:pStyle w:val="Liststycke"/>
        <w:numPr>
          <w:ilvl w:val="0"/>
          <w:numId w:val="22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Lokalisera givaren du vill testa.</w:t>
      </w:r>
    </w:p>
    <w:p w:rsidRPr="00615C47" w:rsidR="00F94FE8" w:rsidP="0BA6E4B7" w:rsidRDefault="00F94FE8" w14:paraId="6CC4C923" w14:textId="77777777" w14:noSpellErr="1">
      <w:pPr>
        <w:pStyle w:val="Liststycke"/>
        <w:numPr>
          <w:ilvl w:val="0"/>
          <w:numId w:val="22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Blås försiktigt direkt på givaren i några sekunder.</w:t>
      </w:r>
    </w:p>
    <w:p w:rsidRPr="00615C47" w:rsidR="00F94FE8" w:rsidP="0BA6E4B7" w:rsidRDefault="00F94FE8" w14:paraId="546547F6" w14:textId="77777777" w14:noSpellErr="1">
      <w:pPr>
        <w:pStyle w:val="Liststycke"/>
        <w:numPr>
          <w:ilvl w:val="0"/>
          <w:numId w:val="22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Följ samtidigt mätvärdena:</w:t>
      </w:r>
    </w:p>
    <w:p w:rsidRPr="00615C47" w:rsidR="00F94FE8" w:rsidP="0BA6E4B7" w:rsidRDefault="00F94FE8" w14:paraId="4C869922" w14:textId="443C6F83" w14:noSpellErr="1">
      <w:pPr>
        <w:pStyle w:val="Liststycke"/>
        <w:numPr>
          <w:ilvl w:val="1"/>
          <w:numId w:val="22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På DUC eller, med fördel, på </w:t>
      </w:r>
      <w:r w:rsidRPr="0BA6E4B7" w:rsidR="00440E2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webbsidan</w:t>
      </w: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 i realtid.</w:t>
      </w:r>
      <w:r w:rsidRPr="0BA6E4B7" w:rsidR="00440E2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 Mobilsidan går </w:t>
      </w:r>
      <w:r w:rsidRPr="0BA6E4B7" w:rsidR="00294C6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även </w:t>
      </w:r>
      <w:r w:rsidRPr="0BA6E4B7" w:rsidR="00440E2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att använda men saknar möjlighet att se eventuell B-givare</w:t>
      </w:r>
      <w:r w:rsidRPr="0BA6E4B7" w:rsidR="00294C6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 utan kan bara visa A-givare.</w:t>
      </w:r>
    </w:p>
    <w:p w:rsidRPr="00615C47" w:rsidR="00F94FE8" w:rsidP="0BA6E4B7" w:rsidRDefault="00F94FE8" w14:paraId="62AD955A" w14:textId="77777777" w14:noSpellErr="1">
      <w:pPr>
        <w:pStyle w:val="Liststycke"/>
        <w:numPr>
          <w:ilvl w:val="0"/>
          <w:numId w:val="22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Kontrollera att det är rätt givare som reagerar när du påverkar den.</w:t>
      </w:r>
    </w:p>
    <w:p w:rsidRPr="00F07983" w:rsidR="00F94FE8" w:rsidP="0BA6E4B7" w:rsidRDefault="00F94FE8" w14:paraId="296E0CAF" w14:textId="20EDFD14" w14:noSpellErr="1">
      <w:pPr>
        <w:pStyle w:val="Liststycke"/>
        <w:numPr>
          <w:ilvl w:val="0"/>
          <w:numId w:val="33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Temperatur: Bör öka med ett par grader under kort tid</w:t>
      </w:r>
      <w:r w:rsidRPr="0BA6E4B7" w:rsidR="003056F9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, bör gå 5 grader över nuvarande rumstemperatur för godkänt resultat.</w:t>
      </w:r>
    </w:p>
    <w:p w:rsidR="006F480D" w:rsidP="0BA6E4B7" w:rsidRDefault="00F94FE8" w14:paraId="325F9EF0" w14:textId="5CBBE479" w14:noSpellErr="1">
      <w:pPr>
        <w:pStyle w:val="Liststycke"/>
        <w:numPr>
          <w:ilvl w:val="0"/>
          <w:numId w:val="33"/>
        </w:numPr>
        <w:spacing w:after="160" w:line="257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Luftfuktighet: Bör öka markant (då utandningsluft innehåller mycket fukt)</w:t>
      </w:r>
      <w:r w:rsidRPr="0BA6E4B7" w:rsidR="00294C6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 Bör gå över 80%RH för </w:t>
      </w:r>
      <w:r w:rsidRPr="0BA6E4B7" w:rsidR="003056F9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ett godkänt resultat</w:t>
      </w: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.</w:t>
      </w:r>
    </w:p>
    <w:p w:rsidR="006F480D" w:rsidP="0BA6E4B7" w:rsidRDefault="006F480D" w14:paraId="2F38D5B7" w14:textId="77777777" w14:noSpellErr="1">
      <w:p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0BA6E4B7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br w:type="page"/>
      </w:r>
    </w:p>
    <w:p w:rsidRPr="00F94FE8" w:rsidR="00F94FE8" w:rsidP="0BA6E4B7" w:rsidRDefault="00F07983" w14:paraId="7CC36570" w14:textId="25B857E9" w14:noSpellErr="1">
      <w:pPr>
        <w:spacing w:after="0" w:line="257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365F91" w:themeColor="accent1" w:themeTint="FF" w:themeShade="BF"/>
          <w:sz w:val="32"/>
          <w:szCs w:val="32"/>
          <w:lang w:val="sv-SE"/>
        </w:rPr>
      </w:pPr>
      <w:r w:rsidRPr="0BA6E4B7" w:rsidR="00F07983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sz w:val="32"/>
          <w:szCs w:val="32"/>
          <w:lang w:val="sv-SE"/>
        </w:rPr>
        <w:t>4</w:t>
      </w: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sz w:val="32"/>
          <w:szCs w:val="32"/>
          <w:lang w:val="sv-SE"/>
        </w:rPr>
        <w:t>. Bedömning</w:t>
      </w:r>
    </w:p>
    <w:p w:rsidRPr="00EA5558" w:rsidR="00F94FE8" w:rsidP="0BA6E4B7" w:rsidRDefault="00F94FE8" w14:paraId="6F177EAF" w14:textId="77777777" w14:noSpellErr="1">
      <w:pPr>
        <w:pStyle w:val="Liststycke"/>
        <w:numPr>
          <w:ilvl w:val="0"/>
          <w:numId w:val="28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Om givaren reagerar på rätt sätt är funktionen bekräftad.</w:t>
      </w:r>
    </w:p>
    <w:p w:rsidRPr="00EA5558" w:rsidR="00F94FE8" w:rsidP="0BA6E4B7" w:rsidRDefault="00F94FE8" w14:paraId="7363E94C" w14:textId="77777777" w14:noSpellErr="1">
      <w:pPr>
        <w:pStyle w:val="Liststycke"/>
        <w:numPr>
          <w:ilvl w:val="0"/>
          <w:numId w:val="28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Om ingen förändring sker, eller om fel givare påverkas, kan det indikera:</w:t>
      </w:r>
    </w:p>
    <w:p w:rsidRPr="00EA5558" w:rsidR="00F94FE8" w:rsidP="0BA6E4B7" w:rsidRDefault="00F94FE8" w14:paraId="5AF9EDD6" w14:textId="77777777" w14:noSpellErr="1">
      <w:pPr>
        <w:pStyle w:val="Liststycke"/>
        <w:numPr>
          <w:ilvl w:val="1"/>
          <w:numId w:val="28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Defekt givare</w:t>
      </w:r>
    </w:p>
    <w:p w:rsidR="005D71CD" w:rsidP="0BA6E4B7" w:rsidRDefault="00F94FE8" w14:paraId="36AAC046" w14:textId="77777777" w14:noSpellErr="1">
      <w:pPr>
        <w:pStyle w:val="Liststycke"/>
        <w:numPr>
          <w:ilvl w:val="1"/>
          <w:numId w:val="28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Fel</w:t>
      </w:r>
      <w:r w:rsidRPr="0BA6E4B7" w:rsidR="00A53C59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 inkopplat.</w:t>
      </w:r>
    </w:p>
    <w:p w:rsidRPr="005D71CD" w:rsidR="005D71CD" w:rsidP="0BA6E4B7" w:rsidRDefault="005D71CD" w14:paraId="37FB7197" w14:textId="631262DB" w14:noSpellErr="1">
      <w:pPr>
        <w:pStyle w:val="Liststycke"/>
        <w:numPr>
          <w:ilvl w:val="1"/>
          <w:numId w:val="28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0BA6E4B7" w:rsidR="005D71C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Kommunikationsproblem/kabelbrott beroende på </w:t>
      </w:r>
      <w:r w:rsidRPr="0BA6E4B7" w:rsidR="005D71C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trådlös eller trådbunden givare</w:t>
      </w:r>
    </w:p>
    <w:p w:rsidRPr="00F94FE8" w:rsidR="003222D5" w:rsidP="0BA6E4B7" w:rsidRDefault="003222D5" w14:paraId="6398EBFF" w14:textId="2D2CE940" w14:noSpellErr="1">
      <w:pPr>
        <w:spacing w:after="0" w:line="257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365F91" w:themeColor="accent1" w:themeTint="FF" w:themeShade="BF"/>
          <w:sz w:val="32"/>
          <w:szCs w:val="32"/>
          <w:lang w:val="sv-SE"/>
        </w:rPr>
      </w:pPr>
      <w:r w:rsidRPr="0BA6E4B7" w:rsidR="003222D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sz w:val="32"/>
          <w:szCs w:val="32"/>
          <w:lang w:val="sv-SE"/>
        </w:rPr>
        <w:t>5</w:t>
      </w:r>
      <w:r w:rsidRPr="0BA6E4B7" w:rsidR="00F94FE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sz w:val="32"/>
          <w:szCs w:val="32"/>
          <w:lang w:val="sv-SE"/>
        </w:rPr>
        <w:t>. Dokumentation</w:t>
      </w:r>
    </w:p>
    <w:p w:rsidRPr="003222D5" w:rsidR="003222D5" w:rsidP="0BA6E4B7" w:rsidRDefault="003222D5" w14:paraId="4F8297CD" w14:textId="77777777" w14:noSpellErr="1">
      <w:pPr>
        <w:pStyle w:val="Liststycke"/>
        <w:numPr>
          <w:ilvl w:val="0"/>
          <w:numId w:val="28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0BA6E4B7" w:rsidR="003222D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Notera testresultat i digitala driftsättningsprotokollet.</w:t>
      </w:r>
    </w:p>
    <w:p w:rsidRPr="00294C6B" w:rsidR="00F94FE8" w:rsidP="0BA6E4B7" w:rsidRDefault="003222D5" w14:paraId="331EA3F3" w14:textId="1CE7D154">
      <w:pPr>
        <w:pStyle w:val="Liststycke"/>
        <w:numPr>
          <w:ilvl w:val="0"/>
          <w:numId w:val="28"/>
        </w:numP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</w:pPr>
      <w:r w:rsidRPr="0BA6E4B7" w:rsidR="003222D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Vid avvikelse eller fel, kontakta Jeff för att </w:t>
      </w:r>
      <w:r w:rsidRPr="0BA6E4B7" w:rsidR="003222D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>felanmäla</w:t>
      </w:r>
      <w:r w:rsidRPr="0BA6E4B7" w:rsidR="003222D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lang w:val="sv-SE"/>
        </w:rPr>
        <w:t xml:space="preserve"> givare.</w:t>
      </w:r>
    </w:p>
    <w:sectPr w:rsidRPr="00294C6B" w:rsidR="00F94FE8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041D" w:rsidP="00D404CD" w:rsidRDefault="0037041D" w14:paraId="34D05350" w14:textId="77777777">
      <w:pPr>
        <w:spacing w:after="0" w:line="240" w:lineRule="auto"/>
      </w:pPr>
      <w:r>
        <w:separator/>
      </w:r>
    </w:p>
  </w:endnote>
  <w:endnote w:type="continuationSeparator" w:id="0">
    <w:p w:rsidR="0037041D" w:rsidP="00D404CD" w:rsidRDefault="0037041D" w14:paraId="53F9C24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4CD" w:rsidRDefault="00D404CD" w14:paraId="2B136159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4CD" w:rsidRDefault="00D404CD" w14:paraId="52E1ECD1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4CD" w:rsidRDefault="00D404CD" w14:paraId="405E2351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041D" w:rsidP="00D404CD" w:rsidRDefault="0037041D" w14:paraId="7341457E" w14:textId="77777777">
      <w:pPr>
        <w:spacing w:after="0" w:line="240" w:lineRule="auto"/>
      </w:pPr>
      <w:r>
        <w:separator/>
      </w:r>
    </w:p>
  </w:footnote>
  <w:footnote w:type="continuationSeparator" w:id="0">
    <w:p w:rsidR="0037041D" w:rsidP="00D404CD" w:rsidRDefault="0037041D" w14:paraId="566C3FE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4CD" w:rsidRDefault="00D404CD" w14:paraId="1EA3ADEA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404CD" w:rsidR="00D404CD" w:rsidP="00D404CD" w:rsidRDefault="00D404CD" w14:paraId="0F5C7B37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4CD" w:rsidRDefault="00D404CD" w14:paraId="7B419B5B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D1F1967"/>
    <w:multiLevelType w:val="hybridMultilevel"/>
    <w:tmpl w:val="6C44F2B4"/>
    <w:lvl w:ilvl="0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E82331D"/>
    <w:multiLevelType w:val="multilevel"/>
    <w:tmpl w:val="2454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54642E8"/>
    <w:multiLevelType w:val="hybridMultilevel"/>
    <w:tmpl w:val="1174DAA0"/>
    <w:lvl w:ilvl="0" w:tplc="041D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1D0003" w:tentative="1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12" w15:restartNumberingAfterBreak="0">
    <w:nsid w:val="16486CA5"/>
    <w:multiLevelType w:val="hybridMultilevel"/>
    <w:tmpl w:val="AD9E19DE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1E185E84"/>
    <w:multiLevelType w:val="hybridMultilevel"/>
    <w:tmpl w:val="4E20B1A6"/>
    <w:lvl w:ilvl="0" w:tplc="CA849D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87D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DECA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3CD9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0CBC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5242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DA35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02BC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3C2D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0841C79"/>
    <w:multiLevelType w:val="hybridMultilevel"/>
    <w:tmpl w:val="62FE05C2"/>
    <w:lvl w:ilvl="0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2F25668"/>
    <w:multiLevelType w:val="multilevel"/>
    <w:tmpl w:val="4B1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3AC432F"/>
    <w:multiLevelType w:val="multilevel"/>
    <w:tmpl w:val="3DC6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4EA52F1"/>
    <w:multiLevelType w:val="hybridMultilevel"/>
    <w:tmpl w:val="58CAD422"/>
    <w:lvl w:ilvl="0" w:tplc="041D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6CC148E"/>
    <w:multiLevelType w:val="hybridMultilevel"/>
    <w:tmpl w:val="EEE67BFA"/>
    <w:lvl w:ilvl="0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B773314"/>
    <w:multiLevelType w:val="hybridMultilevel"/>
    <w:tmpl w:val="539AA69E"/>
    <w:lvl w:ilvl="0" w:tplc="041D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22742FF"/>
    <w:multiLevelType w:val="hybridMultilevel"/>
    <w:tmpl w:val="73EEEC1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99C4F7E"/>
    <w:multiLevelType w:val="hybridMultilevel"/>
    <w:tmpl w:val="A11AF284"/>
    <w:lvl w:ilvl="0" w:tplc="041D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F600E3B"/>
    <w:multiLevelType w:val="multilevel"/>
    <w:tmpl w:val="2452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15476D0"/>
    <w:multiLevelType w:val="multilevel"/>
    <w:tmpl w:val="9BD8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4B140FEC"/>
    <w:multiLevelType w:val="hybridMultilevel"/>
    <w:tmpl w:val="27069E80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4E379C6"/>
    <w:multiLevelType w:val="hybridMultilevel"/>
    <w:tmpl w:val="EC6811B0"/>
    <w:lvl w:ilvl="0" w:tplc="DC6E0E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B2CF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6C5F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5646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A0F2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AA9A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C0B0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2CDB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9CE4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64566AC"/>
    <w:multiLevelType w:val="multilevel"/>
    <w:tmpl w:val="4FBC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5A8A36D2"/>
    <w:multiLevelType w:val="hybridMultilevel"/>
    <w:tmpl w:val="58CAD422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28" w15:restartNumberingAfterBreak="0">
    <w:nsid w:val="5CAB5687"/>
    <w:multiLevelType w:val="hybridMultilevel"/>
    <w:tmpl w:val="726AD536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29" w15:restartNumberingAfterBreak="0">
    <w:nsid w:val="5EC44B04"/>
    <w:multiLevelType w:val="hybridMultilevel"/>
    <w:tmpl w:val="7B6A391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2104EB3"/>
    <w:multiLevelType w:val="hybridMultilevel"/>
    <w:tmpl w:val="E912FEC6"/>
    <w:lvl w:ilvl="0" w:tplc="041D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308002B"/>
    <w:multiLevelType w:val="hybridMultilevel"/>
    <w:tmpl w:val="49AEE8C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ED2128E"/>
    <w:multiLevelType w:val="hybridMultilevel"/>
    <w:tmpl w:val="0BF074C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17279194">
    <w:abstractNumId w:val="13"/>
  </w:num>
  <w:num w:numId="2" w16cid:durableId="12072174">
    <w:abstractNumId w:val="25"/>
  </w:num>
  <w:num w:numId="3" w16cid:durableId="1143742700">
    <w:abstractNumId w:val="8"/>
  </w:num>
  <w:num w:numId="4" w16cid:durableId="1510678622">
    <w:abstractNumId w:val="6"/>
  </w:num>
  <w:num w:numId="5" w16cid:durableId="957297413">
    <w:abstractNumId w:val="5"/>
  </w:num>
  <w:num w:numId="6" w16cid:durableId="1952474841">
    <w:abstractNumId w:val="4"/>
  </w:num>
  <w:num w:numId="7" w16cid:durableId="2029062100">
    <w:abstractNumId w:val="7"/>
  </w:num>
  <w:num w:numId="8" w16cid:durableId="2099059451">
    <w:abstractNumId w:val="3"/>
  </w:num>
  <w:num w:numId="9" w16cid:durableId="897282592">
    <w:abstractNumId w:val="2"/>
  </w:num>
  <w:num w:numId="10" w16cid:durableId="1418865856">
    <w:abstractNumId w:val="1"/>
  </w:num>
  <w:num w:numId="11" w16cid:durableId="625352575">
    <w:abstractNumId w:val="0"/>
  </w:num>
  <w:num w:numId="12" w16cid:durableId="1327634558">
    <w:abstractNumId w:val="24"/>
  </w:num>
  <w:num w:numId="13" w16cid:durableId="916593619">
    <w:abstractNumId w:val="22"/>
  </w:num>
  <w:num w:numId="14" w16cid:durableId="1936671625">
    <w:abstractNumId w:val="15"/>
  </w:num>
  <w:num w:numId="15" w16cid:durableId="1841190375">
    <w:abstractNumId w:val="16"/>
  </w:num>
  <w:num w:numId="16" w16cid:durableId="930969269">
    <w:abstractNumId w:val="26"/>
  </w:num>
  <w:num w:numId="17" w16cid:durableId="425269729">
    <w:abstractNumId w:val="23"/>
  </w:num>
  <w:num w:numId="18" w16cid:durableId="395981066">
    <w:abstractNumId w:val="10"/>
  </w:num>
  <w:num w:numId="19" w16cid:durableId="953747758">
    <w:abstractNumId w:val="31"/>
  </w:num>
  <w:num w:numId="20" w16cid:durableId="907959280">
    <w:abstractNumId w:val="30"/>
  </w:num>
  <w:num w:numId="21" w16cid:durableId="1830517177">
    <w:abstractNumId w:val="20"/>
  </w:num>
  <w:num w:numId="22" w16cid:durableId="1441221268">
    <w:abstractNumId w:val="29"/>
  </w:num>
  <w:num w:numId="23" w16cid:durableId="7759482">
    <w:abstractNumId w:val="11"/>
  </w:num>
  <w:num w:numId="24" w16cid:durableId="1550071040">
    <w:abstractNumId w:val="9"/>
  </w:num>
  <w:num w:numId="25" w16cid:durableId="1497763181">
    <w:abstractNumId w:val="21"/>
  </w:num>
  <w:num w:numId="26" w16cid:durableId="1076514146">
    <w:abstractNumId w:val="18"/>
  </w:num>
  <w:num w:numId="27" w16cid:durableId="982584419">
    <w:abstractNumId w:val="19"/>
  </w:num>
  <w:num w:numId="28" w16cid:durableId="1270896548">
    <w:abstractNumId w:val="32"/>
  </w:num>
  <w:num w:numId="29" w16cid:durableId="986202734">
    <w:abstractNumId w:val="17"/>
  </w:num>
  <w:num w:numId="30" w16cid:durableId="1249925625">
    <w:abstractNumId w:val="27"/>
  </w:num>
  <w:num w:numId="31" w16cid:durableId="679237354">
    <w:abstractNumId w:val="12"/>
  </w:num>
  <w:num w:numId="32" w16cid:durableId="274483426">
    <w:abstractNumId w:val="28"/>
  </w:num>
  <w:num w:numId="33" w16cid:durableId="3058594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AE1"/>
    <w:rsid w:val="00034616"/>
    <w:rsid w:val="0006063C"/>
    <w:rsid w:val="0007188E"/>
    <w:rsid w:val="000905C5"/>
    <w:rsid w:val="00107DF6"/>
    <w:rsid w:val="0015074B"/>
    <w:rsid w:val="00294C6B"/>
    <w:rsid w:val="0029639D"/>
    <w:rsid w:val="003056F9"/>
    <w:rsid w:val="003222D5"/>
    <w:rsid w:val="00326F90"/>
    <w:rsid w:val="0037041D"/>
    <w:rsid w:val="00440E22"/>
    <w:rsid w:val="0046260B"/>
    <w:rsid w:val="00523374"/>
    <w:rsid w:val="00590CD9"/>
    <w:rsid w:val="005D71CD"/>
    <w:rsid w:val="00615C47"/>
    <w:rsid w:val="006D31D0"/>
    <w:rsid w:val="006F480D"/>
    <w:rsid w:val="007074CA"/>
    <w:rsid w:val="008450AC"/>
    <w:rsid w:val="00971658"/>
    <w:rsid w:val="00984DBE"/>
    <w:rsid w:val="009902C5"/>
    <w:rsid w:val="009D56E6"/>
    <w:rsid w:val="00A53C59"/>
    <w:rsid w:val="00AA1D8D"/>
    <w:rsid w:val="00B31CB3"/>
    <w:rsid w:val="00B47730"/>
    <w:rsid w:val="00BB7D20"/>
    <w:rsid w:val="00C51A44"/>
    <w:rsid w:val="00CB0664"/>
    <w:rsid w:val="00CF7FED"/>
    <w:rsid w:val="00D23372"/>
    <w:rsid w:val="00D404CD"/>
    <w:rsid w:val="00E33C92"/>
    <w:rsid w:val="00E62BA1"/>
    <w:rsid w:val="00EA5558"/>
    <w:rsid w:val="00ED6245"/>
    <w:rsid w:val="00F00103"/>
    <w:rsid w:val="00F04AC2"/>
    <w:rsid w:val="00F07983"/>
    <w:rsid w:val="00F72632"/>
    <w:rsid w:val="00F94FE8"/>
    <w:rsid w:val="00FC693F"/>
    <w:rsid w:val="021A8A3F"/>
    <w:rsid w:val="0628CF53"/>
    <w:rsid w:val="082ECDEC"/>
    <w:rsid w:val="08978490"/>
    <w:rsid w:val="0BA6E4B7"/>
    <w:rsid w:val="2B492E39"/>
    <w:rsid w:val="40261E50"/>
    <w:rsid w:val="43F7CB56"/>
    <w:rsid w:val="46BBEC16"/>
    <w:rsid w:val="493B5706"/>
    <w:rsid w:val="6912F9EF"/>
    <w:rsid w:val="6F73A8DA"/>
    <w:rsid w:val="788A037F"/>
    <w:rsid w:val="7E8BB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79369C"/>
  <w14:defaultImageDpi w14:val="300"/>
  <w15:docId w15:val="{58087F8E-81C6-497B-BA60-6ECA1587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styleId="Rubrik1Char" w:customStyle="1">
    <w:name w:val="Rubrik 1 Char"/>
    <w:basedOn w:val="Standardstycketeckensnitt"/>
    <w:link w:val="Rubri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Rubrik2Char" w:customStyle="1">
    <w:name w:val="Rubrik 2 Char"/>
    <w:basedOn w:val="Standardstycketeckensnitt"/>
    <w:link w:val="Rubri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Rubrik3Char" w:customStyle="1">
    <w:name w:val="Rubrik 3 Char"/>
    <w:basedOn w:val="Standardstycketeckensnitt"/>
    <w:link w:val="Rubri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RubrikChar" w:customStyle="1">
    <w:name w:val="Rubrik Char"/>
    <w:basedOn w:val="Standardstycketeckensnitt"/>
    <w:link w:val="Rubrik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styleId="BrdtextChar" w:customStyle="1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styleId="Brdtext2Char" w:customStyle="1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rdtext3Char" w:customStyle="1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otextChar" w:customStyle="1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styleId="CitatChar" w:customStyle="1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Amanda Toresten</lastModifiedBy>
  <revision>33</revision>
  <dcterms:created xsi:type="dcterms:W3CDTF">2025-08-29T07:23:00.0000000Z</dcterms:created>
  <dcterms:modified xsi:type="dcterms:W3CDTF">2025-09-18T06:22:48.6790010Z</dcterms:modified>
  <category/>
</coreProperties>
</file>